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2564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86MS006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4515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09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МКС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Пазенко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Гульназ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Филоредовне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«МКС»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</w:rPr>
        <w:t>3255049294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Пазенко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Гульназ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Филоредовне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Пазенко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Гульназ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Филоредовн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«МКС»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по договору </w:t>
      </w:r>
      <w:r>
        <w:rPr>
          <w:rStyle w:val="cat-UserDefinedgrp-1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18300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к, проценты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23790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>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5675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2564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UserDefinedgrp-19rplc-15">
    <w:name w:val="cat-UserDefined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